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世界插画大师昆廷  布莱克绘本  你只能年轻两回</w:t>
      </w:r>
    </w:p>
    <w:p>
      <w:r>
        <w:rPr>
          <w:rFonts w:ascii="宋体" w:hAnsi="宋体" w:eastAsia="宋体"/>
          <w:sz w:val="24"/>
        </w:rPr>
        <w:t>（英）昆廷·布莱克著；十画译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世界插画大师昆廷  布莱克绘本  你只能年轻两回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（英）昆廷·布莱克著；十画译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本书出售、求购地址：https://www.jiaokey.com/book/detail/13841058.html</w:t>
      </w:r>
    </w:p>
    <w:p>
      <w:r>
        <w:t>更多相关图书推荐：https://www.jiaokey.com</w:t>
      </w:r>
    </w:p>
    <w:p>
      <w:r>
        <w:t>（英）昆廷·布莱克著；十画译 其他作品：https://www.jiaokey.com/tag/（英）昆廷·布莱克著；十画译.html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关键词搜索：https://www.jiaokey.com/tag/世界插画大师昆廷  布莱克绘本  你只能年轻两回.html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