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计算机网络安全技术案例教程</w:t>
      </w:r>
    </w:p>
    <w:p>
      <w:r>
        <w:rPr>
          <w:rFonts w:ascii="宋体" w:hAnsi="宋体" w:eastAsia="宋体"/>
          <w:sz w:val="24"/>
        </w:rPr>
        <w:t>耿杰主编；钱亮，张宏宪，田岭等副主编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计算机网络安全技术案例教程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耿杰主编；钱亮，张宏宪，田岭等副主编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本书出售、求购地址：https://www.jiaokey.com/book/detail/13841043.html</w:t>
      </w:r>
    </w:p>
    <w:p>
      <w:r>
        <w:t>更多相关图书推荐：https://www.jiaokey.com</w:t>
      </w:r>
    </w:p>
    <w:p>
      <w:r>
        <w:t>耿杰主编；钱亮，张宏宪，田岭等副主编 其他作品：https://www.jiaokey.com/tag/耿杰主编；钱亮，张宏宪，田岭等副主编.html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关键词搜索：https://www.jiaokey.com/tag/计算机网络安全技术案例教程.html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