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国家中等职业教育改革发展示范学校建设项目成果教材  网络安全技术</w:t>
      </w:r>
    </w:p>
    <w:p>
      <w:r>
        <w:rPr>
          <w:rFonts w:ascii="宋体" w:hAnsi="宋体" w:eastAsia="宋体"/>
          <w:sz w:val="24"/>
        </w:rPr>
        <w:t>常彩虹，程延周主编；赵勇利，柳鑫副主编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国家中等职业教育改革发展示范学校建设项目成果教材  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常彩虹，程延周主编；赵勇利，柳鑫副主编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本书出售、求购地址：https://www.jiaokey.com/book/detail/13841028.html</w:t>
      </w:r>
    </w:p>
    <w:p>
      <w:r>
        <w:t>更多相关图书推荐：https://www.jiaokey.com</w:t>
      </w:r>
    </w:p>
    <w:p>
      <w:r>
        <w:t>常彩虹，程延周主编；赵勇利，柳鑫副主编 其他作品：https://www.jiaokey.com/tag/常彩虹，程延周主编；赵勇利，柳鑫副主编.html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关键词搜索：https://www.jiaokey.com/tag/国家中等职业教育改革发展示范学校建设项目成果教材  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