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计算机科学与技术学科前沿丛书  计算机网络高级教程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计算机科学与技术学科前沿丛书  计算机网络高级教程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本书出售、求购地址：https://www.jiaokey.com/book/detail/13841019.html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关键词搜索：https://www.jiaokey.com/tag/计算机科学与技术学科前沿丛书  计算机网络高级教程.html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