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  畅销系列超值升级版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  畅销系列超值升级版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本书出售、求购地址：https://www.jiaokey.com/book/detail/13841018.html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关键词搜索：https://www.jiaokey.com/tag/电脑上网  畅销系列超值升级版.html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