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书名：最新C/C++函数与算法速查速用大辞典</w:t>
      </w:r>
    </w:p>
    <w:p>
      <w:r>
        <w:t>作者：陈锐，华庆一，耿国华等编著</w:t>
      </w:r>
    </w:p>
    <w:p>
      <w:r>
        <w:t>出版社：北京:中国铁道出版社,2015.09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最新C/C++函数与算法速查速用大辞典 评论地址：https://www.jiaokey.com/book/detail/13841017.html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