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海军新军事变革丛书  软件安全性理论与实践</w:t>
      </w:r>
    </w:p>
    <w:p>
      <w:r>
        <w:rPr>
          <w:rFonts w:ascii="宋体" w:hAnsi="宋体" w:eastAsia="宋体"/>
          <w:sz w:val="24"/>
        </w:rPr>
        <w:t>（英）莫拉提迪斯编著；米磊，赵皑译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海军新军事变革丛书  软件安全性理论与实践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（英）莫拉提迪斯编著；米磊，赵皑译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本书出售、求购地址：https://www.jiaokey.com/book/detail/13840998.html</w:t>
      </w:r>
    </w:p>
    <w:p>
      <w:r>
        <w:t>更多相关图书推荐：https://www.jiaokey.com</w:t>
      </w:r>
    </w:p>
    <w:p>
      <w:r>
        <w:t>（英）莫拉提迪斯编著；米磊，赵皑译 其他作品：https://www.jiaokey.com/tag/（英）莫拉提迪斯编著；米磊，赵皑译.html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关键词搜索：https://www.jiaokey.com/tag/海军新军事变革丛书  软件安全性理论与实践.html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