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下一代SOA  服务技术与面向服务简明指南</w:t>
      </w:r>
    </w:p>
    <w:p>
      <w:r>
        <w:rPr>
          <w:rFonts w:ascii="宋体" w:hAnsi="宋体" w:eastAsia="宋体"/>
          <w:sz w:val="24"/>
        </w:rPr>
        <w:t>（美）恩尔等著；卢涛，李颖译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下一代SOA  服务技术与面向服务简明指南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（美）恩尔等著；卢涛，李颖译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本书出售、求购地址：https://www.jiaokey.com/book/detail/13840997.html</w:t>
      </w:r>
    </w:p>
    <w:p>
      <w:r>
        <w:t>更多相关图书推荐：https://www.jiaokey.com</w:t>
      </w:r>
    </w:p>
    <w:p>
      <w:r>
        <w:t>（美）恩尔等著；卢涛，李颖译 其他作品：https://www.jiaokey.com/tag/（美）恩尔等著；卢涛，李颖译.html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关键词搜索：https://www.jiaokey.com/tag/下一代SOA  服务技术与面向服务简明指南.html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