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骨关节医学与康复</w:t>
      </w:r>
    </w:p>
    <w:p>
      <w:r>
        <w:rPr>
          <w:rFonts w:ascii="宋体" w:hAnsi="宋体" w:eastAsia="宋体"/>
          <w:sz w:val="24"/>
        </w:rPr>
        <w:t>陈启明，戴尅戎主编；励建安，罗尚尉副主编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骨关节医学与康复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陈启明，戴尅戎主编；励建安，罗尚尉副主编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本书出售、求购地址：https://www.jiaokey.com/book/detail/13840975.html</w:t>
      </w:r>
    </w:p>
    <w:p>
      <w:r>
        <w:t>更多相关图书推荐：https://www.jiaokey.com</w:t>
      </w:r>
    </w:p>
    <w:p>
      <w:r>
        <w:t>陈启明，戴尅戎主编；励建安，罗尚尉副主编 其他作品：https://www.jiaokey.com/tag/陈启明，戴尅戎主编；励建安，罗尚尉副主编.html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关键词搜索：https://www.jiaokey.com/tag/骨关节医学与康复.html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