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  马文西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  马文西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本书出售、求购地址：https://www.jiaokey.com/book/detail/13840911.html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关键词搜索：https://www.jiaokey.com/tag/名师讲堂  马文西.html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