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你肯定会用到的日语单词万用手册  Mp3版</w:t>
      </w:r>
    </w:p>
    <w:p>
      <w:r>
        <w:rPr>
          <w:rFonts w:ascii="宋体" w:hAnsi="宋体" w:eastAsia="宋体"/>
          <w:sz w:val="24"/>
        </w:rPr>
        <w:t>台湾雅典日研所编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你肯定会用到的日语单词万用手册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台湾雅典日研所编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本书出售、求购地址：https://www.jiaokey.com/book/detail/13840879.html</w:t>
      </w:r>
    </w:p>
    <w:p>
      <w:r>
        <w:t>更多相关图书推荐：https://www.jiaokey.com</w:t>
      </w:r>
    </w:p>
    <w:p>
      <w:r>
        <w:t>台湾雅典日研所编 其他作品：https://www.jiaokey.com/tag/台湾雅典日研所编.html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关键词搜索：https://www.jiaokey.com/tag/你肯定会用到的日语单词万用手册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