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新境界英语综合教程  3  学生用书</w:t>
      </w:r>
    </w:p>
    <w:p>
      <w:r>
        <w:rPr>
          <w:rFonts w:ascii="宋体" w:hAnsi="宋体" w:eastAsia="宋体"/>
          <w:sz w:val="24"/>
        </w:rPr>
        <w:t>郑仰成，史洁总主编；赵萱，徐泽光本册主编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新境界英语综合教程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郑仰成，史洁总主编；赵萱，徐泽光本册主编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本书出售、求购地址：https://www.jiaokey.com/book/detail/13840869.html</w:t>
      </w:r>
    </w:p>
    <w:p>
      <w:r>
        <w:t>更多相关图书推荐：https://www.jiaokey.com</w:t>
      </w:r>
    </w:p>
    <w:p>
      <w:r>
        <w:t>郑仰成，史洁总主编；赵萱，徐泽光本册主编 其他作品：https://www.jiaokey.com/tag/郑仰成，史洁总主编；赵萱，徐泽光本册主编.html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关键词搜索：https://www.jiaokey.com/tag/新境界英语综合教程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