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朗文新概念英语  入门级  A  学生用书  青少版</w:t>
      </w:r>
    </w:p>
    <w:p>
      <w:r>
        <w:rPr>
          <w:rFonts w:ascii="宋体" w:hAnsi="宋体" w:eastAsia="宋体"/>
          <w:sz w:val="24"/>
        </w:rPr>
        <w:t>（英）亚历山大（Alexander，J.）主编；（英）斯金纳（Skinner，C.）著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朗文新概念英语  入门级  A  学生用书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（英）亚历山大（Alexander，J.）主编；（英）斯金纳（Skinner，C.）著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本书出售、求购地址：https://www.jiaokey.com/book/detail/13840848.html</w:t>
      </w:r>
    </w:p>
    <w:p>
      <w:r>
        <w:t>更多相关图书推荐：https://www.jiaokey.com</w:t>
      </w:r>
    </w:p>
    <w:p>
      <w:r>
        <w:t>（英）亚历山大（Alexander，J.）主编；（英）斯金纳（Skinner，C.）著 其他作品：https://www.jiaokey.com/tag/（英）亚历山大（Alexander，J.）主编；（英）斯金纳（Skinner，C.）著.html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关键词搜索：https://www.jiaokey.com/tag/朗文新概念英语  入门级  A  学生用书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