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实用文体写作200例  第2卷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实用文体写作200例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本书出售、求购地址：https://www.jiaokey.com/book/detail/13840839.html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关键词搜索：https://www.jiaokey.com/tag/实用文体写作200例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