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大专英语1-3级试题集  第一级</w:t>
      </w:r>
    </w:p>
    <w:p>
      <w:r>
        <w:rPr>
          <w:rFonts w:ascii="宋体" w:hAnsi="宋体" w:eastAsia="宋体"/>
          <w:sz w:val="24"/>
        </w:rPr>
        <w:t>廖瑛主编；赵碧华，余光文副主编；王超海，蔡纯编委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大专英语1-3级试题集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廖瑛主编；赵碧华，余光文副主编；王超海，蔡纯编委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长沙：湖南省科教语言音像出版社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本书出售、求购地址：https://www.jiaokey.com/book/detail/13840837.html</w:t>
      </w:r>
    </w:p>
    <w:p>
      <w:r>
        <w:t>更多相关图书推荐：https://www.jiaokey.com</w:t>
      </w:r>
    </w:p>
    <w:p>
      <w:r>
        <w:t>廖瑛主编；赵碧华，余光文副主编；王超海，蔡纯编委 其他作品：https://www.jiaokey.com/tag/廖瑛主编；赵碧华，余光文副主编；王超海，蔡纯编委.html</w:t>
      </w:r>
    </w:p>
    <w:p>
      <w:r>
        <w:t>长沙：湖南省科教语言音像出版社 出版图书：https://www.jiaokey.com/tag/长沙：湖南省科教语言音像出版社.html</w:t>
      </w:r>
    </w:p>
    <w:p>
      <w:r>
        <w:t>关键词搜索：https://www.jiaokey.com/tag/大专英语1-3级试题集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