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中国国家汉办规划教材  今日汉语  教师用书  第1册</w:t>
      </w:r>
    </w:p>
    <w:p>
      <w:r>
        <w:rPr>
          <w:rFonts w:ascii="宋体" w:hAnsi="宋体" w:eastAsia="宋体"/>
          <w:sz w:val="24"/>
        </w:rPr>
        <w:t>张辉，魏萍，吴叔平，赵士钰编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中国国家汉办规划教材  今日汉语  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张辉，魏萍，吴叔平，赵士钰编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本书出售、求购地址：https://www.jiaokey.com/book/detail/13840829.html</w:t>
      </w:r>
    </w:p>
    <w:p>
      <w:r>
        <w:t>更多相关图书推荐：https://www.jiaokey.com</w:t>
      </w:r>
    </w:p>
    <w:p>
      <w:r>
        <w:t>张辉，魏萍，吴叔平，赵士钰编 其他作品：https://www.jiaokey.com/tag/张辉，魏萍，吴叔平，赵士钰编.html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关键词搜索：https://www.jiaokey.com/tag/中国国家汉办规划教材  今日汉语  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