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书名：西泠八家印谱</w:t>
      </w:r>
    </w:p>
    <w:p>
      <w:r>
        <w:t>作者：西泠印社编</w:t>
      </w:r>
    </w:p>
    <w:p>
      <w:r>
        <w:t>出版社：杭州:西泠印社,2010.04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西泠八家印谱 评论地址：https://www.jiaokey.com/book/detail/13840741.html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