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国家中等职业教育改革发展示范学校重点专业教材建设成果  焦炉煤气制甲醇技术</w:t>
      </w:r>
    </w:p>
    <w:p>
      <w:r>
        <w:rPr>
          <w:rFonts w:ascii="宋体" w:hAnsi="宋体" w:eastAsia="宋体"/>
          <w:sz w:val="24"/>
        </w:rPr>
        <w:t>李聪敏主编；权玉梅副主编；薛利平主审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国家中等职业教育改革发展示范学校重点专业教材建设成果  焦炉煤气制甲醇技术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李聪敏主编；权玉梅副主编；薛利平主审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本书出售、求购地址：https://www.jiaokey.com/book/detail/13840724.html</w:t>
      </w:r>
    </w:p>
    <w:p>
      <w:r>
        <w:t>更多相关图书推荐：https://www.jiaokey.com</w:t>
      </w:r>
    </w:p>
    <w:p>
      <w:r>
        <w:t>李聪敏主编；权玉梅副主编；薛利平主审 其他作品：https://www.jiaokey.com/tag/李聪敏主编；权玉梅副主编；薛利平主审.html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关键词搜索：https://www.jiaokey.com/tag/国家中等职业教育改革发展示范学校重点专业教材建设成果  焦炉煤气制甲醇技术.html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