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范畴类型逻辑及其在汉语反身代词回指照应中的应用</w:t>
      </w:r>
    </w:p>
    <w:p>
      <w:r>
        <w:rPr>
          <w:rFonts w:ascii="宋体" w:hAnsi="宋体" w:eastAsia="宋体"/>
          <w:sz w:val="24"/>
        </w:rPr>
        <w:t>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范畴类型逻辑及其在汉语反身代词回指照应中的应用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本书出售、求购地址：https://www.jiaokey.com/book/detail/13840720.html</w:t>
      </w:r>
    </w:p>
    <w:p>
      <w:r>
        <w:t>更多相关图书推荐：https://www.jiaokey.com</w:t>
      </w:r>
    </w:p>
    <w:p>
      <w:r>
        <w:t>贾青著 其他作品：https://www.jiaokey.com/tag/贾青著.html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关键词搜索：https://www.jiaokey.com/tag/范畴类型逻辑及其在汉语反身代词回指照应中的应用.html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