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书名：岭南文化书系  客家村落</w:t>
      </w:r>
    </w:p>
    <w:p>
      <w:r>
        <w:t>作者：肖文评编著</w:t>
      </w:r>
    </w:p>
    <w:p>
      <w:r>
        <w:t>出版社：广州:暨南大学出版社,2015.07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岭南文化书系  客家村落 评论地址：https://www.jiaokey.com/book/detail/13840705.html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