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书名：岭南文化书系  客家竞技</w:t>
      </w:r>
    </w:p>
    <w:p>
      <w:r>
        <w:t>作者：杜光宁，卢志成编著</w:t>
      </w:r>
    </w:p>
    <w:p>
      <w:r>
        <w:t>出版社：广州:暨南大学出版社,2015.08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岭南文化书系  客家竞技 评论地址：https://www.jiaokey.com/book/detail/13840703.html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