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书名：岭南文化书系  客家饮食</w:t>
      </w:r>
    </w:p>
    <w:p>
      <w:r>
        <w:t>作者：宋德剑，罗鑫编著</w:t>
      </w:r>
    </w:p>
    <w:p>
      <w:r>
        <w:t>出版社：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岭南文化书系  客家饮食 评论地址：https://www.jiaokey.com/book/detail/13840700.html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