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法治中国建设的理论与实践  中国法理学研究会贯彻和落实十八届四中全会精神论文集</w:t>
      </w:r>
    </w:p>
    <w:p>
      <w:r>
        <w:rPr>
          <w:rFonts w:ascii="宋体" w:hAnsi="宋体" w:eastAsia="宋体"/>
          <w:sz w:val="24"/>
        </w:rPr>
        <w:t>徐显明，李林主编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法治中国建设的理论与实践  中国法理学研究会贯彻和落实十八届四中全会精神论文集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本书出售、求购地址：https://www.jiaokey.com/book/detail/13840674.html</w:t>
      </w:r>
    </w:p>
    <w:p>
      <w:r>
        <w:t>更多相关图书推荐：https://www.jiaokey.com</w:t>
      </w:r>
    </w:p>
    <w:p>
      <w:r>
        <w:t>徐显明，李林主编 其他作品：https://www.jiaokey.com/tag/徐显明，李林主编.html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关键词搜索：https://www.jiaokey.com/tag/法治中国建设的理论与实践  中国法理学研究会贯彻和落实十八届四中全会精神论文集.html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