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客家学研究丛书  梅江流域生态环境现状调查及治理对策研究</w:t>
      </w:r>
    </w:p>
    <w:p>
      <w:r>
        <w:rPr>
          <w:rFonts w:ascii="宋体" w:hAnsi="宋体" w:eastAsia="宋体"/>
          <w:sz w:val="24"/>
        </w:rPr>
        <w:t>钟福生，李坤新，刘德良编著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客家学研究丛书  梅江流域生态环境现状调查及治理对策研究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钟福生，李坤新，刘德良编著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本书出售、求购地址：https://www.jiaokey.com/book/detail/13840639.html</w:t>
      </w:r>
    </w:p>
    <w:p>
      <w:r>
        <w:t>更多相关图书推荐：https://www.jiaokey.com</w:t>
      </w:r>
    </w:p>
    <w:p>
      <w:r>
        <w:t>钟福生，李坤新，刘德良编著 其他作品：https://www.jiaokey.com/tag/钟福生，李坤新，刘德良编著.html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关键词搜索：https://www.jiaokey.com/tag/客家学研究丛书  梅江流域生态环境现状调查及治理对策研究.html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