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世界华侨华人研究文库  古巴华侨银信  李云宏宗族家书</w:t>
      </w:r>
    </w:p>
    <w:p>
      <w:r>
        <w:rPr>
          <w:rFonts w:ascii="宋体" w:hAnsi="宋体" w:eastAsia="宋体"/>
          <w:sz w:val="24"/>
        </w:rPr>
        <w:t>李柏达编著；黄卓才审定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世界华侨华人研究文库  古巴华侨银信  李云宏宗族家书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李柏达编著；黄卓才审定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本书出售、求购地址：https://www.jiaokey.com/book/detail/13840631.html</w:t>
      </w:r>
    </w:p>
    <w:p>
      <w:r>
        <w:t>更多相关图书推荐：https://www.jiaokey.com</w:t>
      </w:r>
    </w:p>
    <w:p>
      <w:r>
        <w:t>李柏达编著；黄卓才审定 其他作品：https://www.jiaokey.com/tag/李柏达编著；黄卓才审定.html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关键词搜索：https://www.jiaokey.com/tag/世界华侨华人研究文库  古巴华侨银信  李云宏宗族家书.html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