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董湾村的农民生活  西北地区村庄实地考察</w:t>
      </w:r>
    </w:p>
    <w:p>
      <w:r>
        <w:rPr>
          <w:rFonts w:ascii="宋体" w:hAnsi="宋体" w:eastAsia="宋体"/>
          <w:sz w:val="24"/>
        </w:rPr>
        <w:t>林燕平著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董湾村的农民生活  西北地区村庄实地考察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本书出售、求购地址：https://www.jiaokey.com/book/detail/13840619.html</w:t>
      </w:r>
    </w:p>
    <w:p>
      <w:r>
        <w:t>更多相关图书推荐：https://www.jiaokey.com</w:t>
      </w:r>
    </w:p>
    <w:p>
      <w:r>
        <w:t>林燕平著 其他作品：https://www.jiaokey.com/tag/林燕平著.html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关键词搜索：https://www.jiaokey.com/tag/董湾村的农民生活  西北地区村庄实地考察.html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