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  论资本主义危机</w:t>
      </w:r>
    </w:p>
    <w:p>
      <w:r>
        <w:rPr>
          <w:rFonts w:ascii="宋体" w:hAnsi="宋体" w:eastAsia="宋体"/>
          <w:sz w:val="24"/>
        </w:rPr>
        <w:t>姜辉本卷主编；童晋，赵博艺，李彩艳副主编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  论资本主义危机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姜辉本卷主编；童晋，赵博艺，李彩艳副主编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本书出售、求购地址：https://www.jiaokey.com/book/detail/13840617.html</w:t>
      </w:r>
    </w:p>
    <w:p>
      <w:r>
        <w:t>更多相关图书推荐：https://www.jiaokey.com</w:t>
      </w:r>
    </w:p>
    <w:p>
      <w:r>
        <w:t>姜辉本卷主编；童晋，赵博艺，李彩艳副主编 其他作品：https://www.jiaokey.com/tag/姜辉本卷主编；童晋，赵博艺，李彩艳副主编.html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  恩格斯  列宁  斯大林  论资本主义危机.html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