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房屋征收补偿实质公平与市场价值</w:t>
      </w:r>
    </w:p>
    <w:p>
      <w:r>
        <w:rPr>
          <w:rFonts w:ascii="宋体" w:hAnsi="宋体" w:eastAsia="宋体"/>
          <w:sz w:val="24"/>
        </w:rPr>
        <w:t>赵海云等著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房屋征收补偿实质公平与市场价值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本书出售、求购地址：https://www.jiaokey.com/book/detail/13840591.html</w:t>
      </w:r>
    </w:p>
    <w:p>
      <w:r>
        <w:t>更多相关图书推荐：https://www.jiaokey.com</w:t>
      </w:r>
    </w:p>
    <w:p>
      <w:r>
        <w:t>赵海云等著 其他作品：https://www.jiaokey.com/tag/赵海云等著.html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关键词搜索：https://www.jiaokey.com/tag/房屋征收补偿实质公平与市场价值.html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