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野果  托尔斯泰短篇小说集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野果  托尔斯泰短篇小说集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本书出售、求购地址：https://www.jiaokey.com/book/detail/13840564.html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关键词搜索：https://www.jiaokey.com/tag/野果  托尔斯泰短篇小说集.html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