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有价值悦读  爸爸爸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有价值悦读  爸爸爸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本书出售、求购地址：https://www.jiaokey.com/book/detail/13840558.html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关键词搜索：https://www.jiaokey.com/tag/有价值悦读  爸爸爸.html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