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  第9辑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本书出售、求购地址：https://www.jiaokey.com/book/detail/13840520.html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关键词搜索：https://www.jiaokey.com/tag/中国历史评论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