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鲁屏宇主编；徐立群，刘道标副主编；杨小兰，薛小雯，乔忠云等参编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鲁屏宇主编；徐立群，刘道标副主编；杨小兰，薛小雯，乔忠云等参编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本书出售、求购地址：https://www.jiaokey.com/book/detail/13840516.html</w:t>
      </w:r>
    </w:p>
    <w:p>
      <w:r>
        <w:t>更多相关图书推荐：https://www.jiaokey.com</w:t>
      </w:r>
    </w:p>
    <w:p>
      <w:r>
        <w:t>鲁屏宇主编；徐立群，刘道标副主编；杨小兰，薛小雯，乔忠云等参编 其他作品：https://www.jiaokey.com/tag/鲁屏宇主编；徐立群，刘道标副主编；杨小兰，薛小雯，乔忠云等参编.html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