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书名：和君商学书系  商业模式制胜  案例解析超速赢利的商业模式</w:t>
      </w:r>
    </w:p>
    <w:p>
      <w:r>
        <w:t>作者：栗学思著</w:t>
      </w:r>
    </w:p>
    <w:p>
      <w:r>
        <w:t>出版社：北京：中国经济出版社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和君商学书系  商业模式制胜  案例解析超速赢利的商业模式 评论地址：https://www.jiaokey.com/book/detail/13840496.html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