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沧浪一页  纪念苏州美术馆建馆八十周年</w:t>
      </w:r>
    </w:p>
    <w:p>
      <w:r>
        <w:rPr>
          <w:rFonts w:ascii="宋体" w:hAnsi="宋体" w:eastAsia="宋体"/>
          <w:sz w:val="24"/>
        </w:rPr>
        <w:t>周矩敏主编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沧浪一页  纪念苏州美术馆建馆八十周年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本书出售、求购地址：https://www.jiaokey.com/book/detail/13840488.html</w:t>
      </w:r>
    </w:p>
    <w:p>
      <w:r>
        <w:t>更多相关图书推荐：https://www.jiaokey.com</w:t>
      </w:r>
    </w:p>
    <w:p>
      <w:r>
        <w:t>周矩敏主编 其他作品：https://www.jiaokey.com/tag/周矩敏主编.html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关键词搜索：https://www.jiaokey.com/tag/沧浪一页  纪念苏州美术馆建馆八十周年.html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