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当代名家技法图例经典  第3辑  叶烂重彩花鸟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当代名家技法图例经典  第3辑  叶烂重彩花鸟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本书出售、求购地址：https://www.jiaokey.com/book/detail/13840467.html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关键词搜索：https://www.jiaokey.com/tag/当代名家技法图例经典  第3辑  叶烂重彩花鸟.html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