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超甜美糖果色配色毛衣编织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超甜美糖果色配色毛衣编织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本书出售、求购地址：https://www.jiaokey.com/book/detail/13840460.html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关键词搜索：https://www.jiaokey.com/tag/超甜美糖果色配色毛衣编织.html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