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2005年总老36辑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2005年总老36辑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本书出售、求购地址：https://www.jiaokey.com/book/detail/13840448.html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关键词搜索：https://www.jiaokey.com/tag/美术文献丛书  2005年总老36辑.html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