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书名：笔墨难写是精神  白磊书画理论与作品选</w:t>
      </w:r>
    </w:p>
    <w:p>
      <w:r>
        <w:t>作者：白磊著</w:t>
      </w:r>
    </w:p>
    <w:p>
      <w:r>
        <w:t>出版社：厦门：厦门大学出版社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笔墨难写是精神  白磊书画理论与作品选 评论地址：https://www.jiaokey.com/book/detail/13840446.html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