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手做炫彩的时尚婴童装</w:t>
      </w:r>
    </w:p>
    <w:p>
      <w:r>
        <w:rPr>
          <w:rFonts w:ascii="宋体" w:hAnsi="宋体" w:eastAsia="宋体"/>
          <w:sz w:val="24"/>
        </w:rPr>
        <w:t>（英）哈迪主编；焦海冰唐川江译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手做炫彩的时尚婴童装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（英）哈迪主编；焦海冰唐川江译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本书出售、求购地址：https://www.jiaokey.com/book/detail/13840406.html</w:t>
      </w:r>
    </w:p>
    <w:p>
      <w:r>
        <w:t>更多相关图书推荐：https://www.jiaokey.com</w:t>
      </w:r>
    </w:p>
    <w:p>
      <w:r>
        <w:t>（英）哈迪主编；焦海冰唐川江译 其他作品：https://www.jiaokey.com/tag/（英）哈迪主编；焦海冰唐川江译.html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关键词搜索：https://www.jiaokey.com/tag/手做炫彩的时尚婴童装.html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