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全国税务系统干部培训系列教材  岗位胜任系列  出口退（免）税实务</w:t>
      </w:r>
    </w:p>
    <w:p>
      <w:r>
        <w:rPr>
          <w:rFonts w:ascii="宋体" w:hAnsi="宋体" w:eastAsia="宋体"/>
          <w:sz w:val="24"/>
        </w:rPr>
        <w:t>国家税务总局教材编写组编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全国税务系统干部培训系列教材  岗位胜任系列  出口退（免）税实务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本书出售、求购地址：https://www.jiaokey.com/book/detail/13840395.html</w:t>
      </w:r>
    </w:p>
    <w:p>
      <w:r>
        <w:t>更多相关图书推荐：https://www.jiaokey.com</w:t>
      </w:r>
    </w:p>
    <w:p>
      <w:r>
        <w:t>国家税务总局教材编写组编 其他作品：https://www.jiaokey.com/tag/国家税务总局教材编写组编.html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关键词搜索：https://www.jiaokey.com/tag/全国税务系统干部培训系列教材  岗位胜任系列  出口退（免）税实务.html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