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323  植物之发生生长及器官形成</w:t>
      </w:r>
    </w:p>
    <w:p>
      <w:r>
        <w:rPr>
          <w:rFonts w:ascii="宋体" w:hAnsi="宋体" w:eastAsia="宋体"/>
          <w:sz w:val="24"/>
        </w:rPr>
        <w:t>王云五主编；郡场宽原著；薛德焴译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323  植物之发生生长及器官形成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王云五主编；郡场宽原著；薛德焴译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本书出售、求购地址：https://www.jiaokey.com/book/detail/13840266.html</w:t>
      </w:r>
    </w:p>
    <w:p>
      <w:r>
        <w:t>更多相关图书推荐：https://www.jiaokey.com</w:t>
      </w:r>
    </w:p>
    <w:p>
      <w:r>
        <w:t>王云五主编；郡场宽原著；薛德焴译 其他作品：https://www.jiaokey.com/tag/王云五主编；郡场宽原著；薛德焴译.html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323  植物之发生生长及器官形成.html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