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343  动物之雌雄性</w:t>
      </w:r>
    </w:p>
    <w:p>
      <w:r>
        <w:t>作者：王云五主编；内田亨著；舒贻上译</w:t>
      </w:r>
    </w:p>
    <w:p>
      <w:r>
        <w:t>出版社：北京:商务印书馆,民国24.03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万有文库  第二集七百种  343  动物之雌雄性 评论地址：https://www.jiaokey.com/book/detail/13840149.html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