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数据库系统基础教程  原书第3版</w:t>
      </w:r>
    </w:p>
    <w:p>
      <w:r>
        <w:rPr>
          <w:rFonts w:ascii="宋体" w:hAnsi="宋体" w:eastAsia="宋体"/>
          <w:sz w:val="24"/>
        </w:rPr>
        <w:t>（美）Jeffrey D.Ullman，Jennifer Widom著；岳丽华，金培权，万寿红副主编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数据库系统基础教程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D.Ullman，Jennifer Widom著；岳丽华，金培权，万寿红副主编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本书出售、求购地址：https://www.jiaokey.com/book/detail/13839843.html</w:t>
      </w:r>
    </w:p>
    <w:p>
      <w:r>
        <w:t>更多相关图书推荐：https://www.jiaokey.com</w:t>
      </w:r>
    </w:p>
    <w:p>
      <w:r>
        <w:t>（美）Jeffrey D.Ullman，Jennifer Widom著；岳丽华，金培权，万寿红副主编 其他作品：https://www.jiaokey.com/tag/（美）Jeffrey D.Ullman，Jennifer Widom著；岳丽华，金培权，万寿红副主编.html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关键词搜索：https://www.jiaokey.com/tag/数据库系统基础教程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