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催化剂与催化作用  石油、非石油资源催化转化制取能源及化学品</w:t>
      </w:r>
    </w:p>
    <w:p>
      <w:r>
        <w:rPr>
          <w:rFonts w:ascii="宋体" w:hAnsi="宋体" w:eastAsia="宋体"/>
          <w:sz w:val="24"/>
        </w:rPr>
        <w:t>王桂茹主编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催化剂与催化作用  石油、非石油资源催化转化制取能源及化学品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本书出售、求购地址：https://www.jiaokey.com/book/detail/13839815.html</w:t>
      </w:r>
    </w:p>
    <w:p>
      <w:r>
        <w:t>更多相关图书推荐：https://www.jiaokey.com</w:t>
      </w:r>
    </w:p>
    <w:p>
      <w:r>
        <w:t>王桂茹主编 其他作品：https://www.jiaokey.com/tag/王桂茹主编.html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关键词搜索：https://www.jiaokey.com/tag/催化剂与催化作用  石油、非石油资源催化转化制取能源及化学品.html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