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书名：诗品  词品  上  插图本</w:t>
      </w:r>
    </w:p>
    <w:p>
      <w:r>
        <w:t>作者：（南朝梁）钟嵘，（明）杨慎著</w:t>
      </w:r>
    </w:p>
    <w:p>
      <w:r>
        <w:t>出版社：沈阳:万卷出版公司,2014.10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诗品  词品  上  插图本 评论地址：https://www.jiaokey.com/book/detail/13839810.html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