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当代写作教程  修订版</w:t>
      </w:r>
    </w:p>
    <w:p>
      <w:r>
        <w:rPr>
          <w:rFonts w:ascii="宋体" w:hAnsi="宋体" w:eastAsia="宋体"/>
          <w:sz w:val="24"/>
        </w:rPr>
        <w:t>邬乾湖主编；黄爱平，祝春亭副主编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当代写作教程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邬乾湖主编；黄爱平，祝春亭副主编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本书出售、求购地址：https://www.jiaokey.com/book/detail/13839804.html</w:t>
      </w:r>
    </w:p>
    <w:p>
      <w:r>
        <w:t>更多相关图书推荐：https://www.jiaokey.com</w:t>
      </w:r>
    </w:p>
    <w:p>
      <w:r>
        <w:t>邬乾湖主编；黄爱平，祝春亭副主编 其他作品：https://www.jiaokey.com/tag/邬乾湖主编；黄爱平，祝春亭副主编.html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关键词搜索：https://www.jiaokey.com/tag/当代写作教程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