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产业集群组织生态演进研究</w:t>
      </w:r>
    </w:p>
    <w:p>
      <w:r>
        <w:rPr>
          <w:rFonts w:ascii="宋体" w:hAnsi="宋体" w:eastAsia="宋体"/>
          <w:sz w:val="24"/>
        </w:rPr>
        <w:t>王静华著；黄汉江，郭康玺总主编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产业集群组织生态演进研究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王静华著；黄汉江，郭康玺总主编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本书出售、求购地址：https://www.jiaokey.com/book/detail/13839791.html</w:t>
      </w:r>
    </w:p>
    <w:p>
      <w:r>
        <w:t>更多相关图书推荐：https://www.jiaokey.com</w:t>
      </w:r>
    </w:p>
    <w:p>
      <w:r>
        <w:t>王静华著；黄汉江，郭康玺总主编 其他作品：https://www.jiaokey.com/tag/王静华著；黄汉江，郭康玺总主编.html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关键词搜索：https://www.jiaokey.com/tag/产业集群组织生态演进研究.html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