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景观生态学案例分析  河流景观格局与生态脆弱性评价</w:t>
      </w:r>
    </w:p>
    <w:p>
      <w:r>
        <w:rPr>
          <w:rFonts w:ascii="宋体" w:hAnsi="宋体" w:eastAsia="宋体"/>
          <w:sz w:val="24"/>
        </w:rPr>
        <w:t>刘铁冬，许大为编著；龚文峰副主编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景观生态学案例分析  河流景观格局与生态脆弱性评价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刘铁冬，许大为编著；龚文峰副主编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本书出售、求购地址：https://www.jiaokey.com/book/detail/13839787.html</w:t>
      </w:r>
    </w:p>
    <w:p>
      <w:r>
        <w:t>更多相关图书推荐：https://www.jiaokey.com</w:t>
      </w:r>
    </w:p>
    <w:p>
      <w:r>
        <w:t>刘铁冬，许大为编著；龚文峰副主编 其他作品：https://www.jiaokey.com/tag/刘铁冬，许大为编著；龚文峰副主编.html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关键词搜索：https://www.jiaokey.com/tag/景观生态学案例分析  河流景观格局与生态脆弱性评价.html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