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妇科调治心得及杂病验案</w:t>
      </w:r>
    </w:p>
    <w:p>
      <w:r>
        <w:rPr>
          <w:rFonts w:ascii="宋体" w:hAnsi="宋体" w:eastAsia="宋体"/>
          <w:sz w:val="24"/>
        </w:rPr>
        <w:t>张吕夫主编；么丽春，张健等副主编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妇科调治心得及杂病验案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张吕夫主编；么丽春，张健等副主编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本书出售、求购地址：https://www.jiaokey.com/book/detail/13839779.html</w:t>
      </w:r>
    </w:p>
    <w:p>
      <w:r>
        <w:t>更多相关图书推荐：https://www.jiaokey.com</w:t>
      </w:r>
    </w:p>
    <w:p>
      <w:r>
        <w:t>张吕夫主编；么丽春，张健等副主编 其他作品：https://www.jiaokey.com/tag/张吕夫主编；么丽春，张健等副主编.html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关键词搜索：https://www.jiaokey.com/tag/妇科调治心得及杂病验案.html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