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区域金融与城市发展研究  以广州为例</w:t>
      </w:r>
    </w:p>
    <w:p>
      <w:r>
        <w:rPr>
          <w:rFonts w:ascii="宋体" w:hAnsi="宋体" w:eastAsia="宋体"/>
          <w:sz w:val="24"/>
        </w:rPr>
        <w:t>唐松主编；祝佳，金山，赵丹妮副主编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区域金融与城市发展研究  以广州为例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唐松主编；祝佳，金山，赵丹妮副主编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本书出售、求购地址：https://www.jiaokey.com/book/detail/13839766.html</w:t>
      </w:r>
    </w:p>
    <w:p>
      <w:r>
        <w:t>更多相关图书推荐：https://www.jiaokey.com</w:t>
      </w:r>
    </w:p>
    <w:p>
      <w:r>
        <w:t>唐松主编；祝佳，金山，赵丹妮副主编 其他作品：https://www.jiaokey.com/tag/唐松主编；祝佳，金山，赵丹妮副主编.html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关键词搜索：https://www.jiaokey.com/tag/区域金融与城市发展研究  以广州为例.html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